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第5册  卷11-12  内阁辅臣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第5册  卷11-12  内阁辅臣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本书出售、求购地址：https://www.jiaokey.com/book/detail/13760556.html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第5册  卷11-12  内阁辅臣.html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