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第4册  卷8-10  靖难名臣  内阁辅臣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第4册  卷8-10  靖难名臣  内阁辅臣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本书出售、求购地址：https://www.jiaokey.com/book/detail/13760555.html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第4册  卷8-10  靖难名臣  内阁辅臣.html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