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第3册  卷5-7  逊国名臣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第3册  卷5-7  逊国名臣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本书出售、求购地址：https://www.jiaokey.com/book/detail/13760554.html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第3册  卷5-7  逊国名臣.html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