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第2册  卷3-4  开国功臣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第2册  卷3-4  开国功臣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本书出售、求购地址：https://www.jiaokey.com/book/detail/13760553.html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第2册  卷3-4  开国功臣.html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