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书名：降B大调第五交响曲  D485</w:t>
      </w:r>
    </w:p>
    <w:p>
      <w:r>
        <w:t>作者：弗朗茨·舒伯特（FranzSchubert）作曲；路旦俊译；理查德·克拉克编订</w:t>
      </w:r>
    </w:p>
    <w:p>
      <w:r>
        <w:t>出版社：长沙:湖南文艺出版社,2009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降B大调第五交响曲  D485 评论地址：https://www.jiaokey.com/book/detail/13760539.html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