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书名：呸星你个座</w:t>
      </w:r>
    </w:p>
    <w:p>
      <w:r>
        <w:t>作者：冷笑话特勤组编绘</w:t>
      </w:r>
    </w:p>
    <w:p>
      <w:r>
        <w:t>出版社：银川:宁夏少年儿童出版社,2009.08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呸星你个座 评论地址：https://www.jiaokey.com/book/detail/13760490.html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