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书名：上海智慧城市建设发展报告  2015年  智慧社区的建设与发展</w:t>
      </w:r>
    </w:p>
    <w:p>
      <w:r>
        <w:t>作者：上海社会科学院信息研究所著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总页数：202</w:t>
      </w:r>
    </w:p>
    <w:p>
      <w:r>
        <w:t>更多请访问教客网: www.jiaokey.com</w:t>
      </w:r>
    </w:p>
    <w:p>
      <w:r>
        <w:t>上海智慧城市建设发展报告  2015年  智慧社区的建设与发展 评论地址：https://www.jiaokey.com/book/detail/13760439.html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