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书名：非织造布后整理</w:t>
      </w:r>
    </w:p>
    <w:p>
      <w:r>
        <w:t>作者：焦晓宁，刘建勇主编；姚金波主审</w:t>
      </w:r>
    </w:p>
    <w:p>
      <w:r>
        <w:t>出版社：北京：中国纺织出版社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非织造布后整理 评论地址：https://www.jiaokey.com/book/detail/13760425.html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