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焊接工艺的实施与控制</w:t>
      </w:r>
    </w:p>
    <w:p>
      <w:r>
        <w:rPr>
          <w:rFonts w:ascii="宋体" w:hAnsi="宋体" w:eastAsia="宋体"/>
          <w:sz w:val="24"/>
        </w:rPr>
        <w:t>颉栋主编；张军元，李玉荣副主编；李为义，任林昌编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焊接工艺的实施与控制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颉栋主编；张军元，李玉荣副主编；李为义，任林昌编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本书出售、求购地址：https://www.jiaokey.com/book/detail/13760412.html</w:t>
      </w:r>
    </w:p>
    <w:p>
      <w:r>
        <w:t>更多相关图书推荐：https://www.jiaokey.com</w:t>
      </w:r>
    </w:p>
    <w:p>
      <w:r>
        <w:t>颉栋主编；张军元，李玉荣副主编；李为义，任林昌编 其他作品：https://www.jiaokey.com/tag/颉栋主编；张军元，李玉荣副主编；李为义，任林昌编.html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关键词搜索：https://www.jiaokey.com/tag/焊接工艺的实施与控制.html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