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书名：易卦化成机制研究</w:t>
      </w:r>
    </w:p>
    <w:p>
      <w:r>
        <w:t>作者：隗庆麟等著</w:t>
      </w:r>
    </w:p>
    <w:p>
      <w:r>
        <w:t>出版社：济南:山东大学出版社,2015.02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易卦化成机制研究 评论地址：https://www.jiaokey.com/book/detail/13760396.html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