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日本出版产业</w:t>
      </w:r>
    </w:p>
    <w:p>
      <w:r>
        <w:rPr>
          <w:rFonts w:ascii="宋体" w:hAnsi="宋体" w:eastAsia="宋体"/>
          <w:sz w:val="24"/>
        </w:rPr>
        <w:t>日本出版学会；王萍，曾美芳，薛炜译；张志强译校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日本出版产业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日本出版学会；王萍，曾美芳，薛炜译；张志强译校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本书出售、求购地址：https://www.jiaokey.com/book/detail/13760375.html</w:t>
      </w:r>
    </w:p>
    <w:p>
      <w:r>
        <w:t>更多相关图书推荐：https://www.jiaokey.com</w:t>
      </w:r>
    </w:p>
    <w:p>
      <w:r>
        <w:t>日本出版学会；王萍，曾美芳，薛炜译；张志强译校 其他作品：https://www.jiaokey.com/tag/日本出版学会；王萍，曾美芳，薛炜译；张志强译校.html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关键词搜索：https://www.jiaokey.com/tag/日本出版产业.html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