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书名：全球宝石饰品全知道  鉴藏、选购、佩戴门门通</w:t>
      </w:r>
    </w:p>
    <w:p>
      <w:r>
        <w:t>作者：《鉴石天下》编委会编著</w:t>
      </w:r>
    </w:p>
    <w:p>
      <w:r>
        <w:t>出版社：青岛：青岛出版社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全球宝石饰品全知道  鉴藏、选购、佩戴门门通 评论地址：https://www.jiaokey.com/book/detail/13760354.html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