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书名：行家这样收藏昌化石  收藏鉴赏投资一本通</w:t>
      </w:r>
    </w:p>
    <w:p>
      <w:r>
        <w:t>作者：《鉴石天下》编委会编著</w:t>
      </w:r>
    </w:p>
    <w:p>
      <w:r>
        <w:t>出版社：青岛：青岛出版社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行家这样收藏昌化石  收藏鉴赏投资一本通 评论地址：https://www.jiaokey.com/book/detail/13760352.html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