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书名：行家这样买天然玛瑙石  投资不打眼的实用宝典</w:t>
      </w:r>
    </w:p>
    <w:p>
      <w:r>
        <w:t>作者：《鉴石天下》编委会编著</w:t>
      </w:r>
    </w:p>
    <w:p>
      <w:r>
        <w:t>出版社：青岛：青岛出版社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行家这样买天然玛瑙石  投资不打眼的实用宝典 评论地址：https://www.jiaokey.com/book/detail/13760351.html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