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脑瘫患儿全面看护指南  写给脑瘫家庭和医学专业人士的最新资讯</w:t>
      </w:r>
    </w:p>
    <w:p>
      <w:r>
        <w:rPr>
          <w:rFonts w:ascii="宋体" w:hAnsi="宋体" w:eastAsia="宋体"/>
          <w:sz w:val="24"/>
        </w:rPr>
        <w:t>（美）米勒，（美）巴卡拉克主编；姜淑云，沈敏主译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脑瘫患儿全面看护指南  写给脑瘫家庭和医学专业人士的最新资讯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（美）米勒，（美）巴卡拉克主编；姜淑云，沈敏主译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本书出售、求购地址：https://www.jiaokey.com/book/detail/13760327.html</w:t>
      </w:r>
    </w:p>
    <w:p>
      <w:r>
        <w:t>更多相关图书推荐：https://www.jiaokey.com</w:t>
      </w:r>
    </w:p>
    <w:p>
      <w:r>
        <w:t>（美）米勒，（美）巴卡拉克主编；姜淑云，沈敏主译 其他作品：https://www.jiaokey.com/tag/（美）米勒，（美）巴卡拉克主编；姜淑云，沈敏主译.html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关键词搜索：https://www.jiaokey.com/tag/脑瘫患儿全面看护指南  写给脑瘫家庭和医学专业人士的最新资讯.html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