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行家这样鉴赏青田石  不可不知的投资圣经</w:t>
      </w:r>
    </w:p>
    <w:p>
      <w:r>
        <w:rPr>
          <w:rFonts w:ascii="宋体" w:hAnsi="宋体" w:eastAsia="宋体"/>
          <w:sz w:val="24"/>
        </w:rPr>
        <w:t>《鉴石天下》编委会编著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行家这样鉴赏青田石  不可不知的投资圣经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《鉴石天下》编委会编著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本书出售、求购地址：https://www.jiaokey.com/book/detail/13760324.html</w:t>
      </w:r>
    </w:p>
    <w:p>
      <w:r>
        <w:t>更多相关图书推荐：https://www.jiaokey.com</w:t>
      </w:r>
    </w:p>
    <w:p>
      <w:r>
        <w:t>《鉴石天下》编委会编著 其他作品：https://www.jiaokey.com/tag/《鉴石天下》编委会编著.html</w:t>
      </w:r>
    </w:p>
    <w:p>
      <w:r>
        <w:t>关键词搜索：https://www.jiaokey.com/tag/行家这样鉴赏青田石  不可不知的投资圣经.html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