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房地产企业一体化管理模式研究</w:t>
      </w:r>
    </w:p>
    <w:p>
      <w:r>
        <w:rPr>
          <w:rFonts w:ascii="宋体" w:hAnsi="宋体" w:eastAsia="宋体"/>
          <w:sz w:val="24"/>
        </w:rPr>
        <w:t>刘晓君著；李玲燕，高志坚等著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房地产企业一体化管理模式研究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刘晓君著；李玲燕，高志坚等著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本书出售、求购地址：https://www.jiaokey.com/book/detail/13760321.html</w:t>
      </w:r>
    </w:p>
    <w:p>
      <w:r>
        <w:t>更多相关图书推荐：https://www.jiaokey.com</w:t>
      </w:r>
    </w:p>
    <w:p>
      <w:r>
        <w:t>刘晓君著；李玲燕，高志坚等著 其他作品：https://www.jiaokey.com/tag/刘晓君著；李玲燕，高志坚等著.html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关键词搜索：https://www.jiaokey.com/tag/房地产企业一体化管理模式研究.html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