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书名：1990年度  总结评比三本帐  3  经典人物典型事例帐</w:t>
      </w:r>
    </w:p>
    <w:p>
      <w:r>
        <w:t>作者：大庆石油管理局井下作业公司党委</w:t>
      </w:r>
    </w:p>
    <w:p>
      <w:r>
        <w:t>出版社：1991.02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1990年度  总结评比三本帐  3  经典人物典型事例帐 评论地址：https://www.jiaokey.com/book/detail/13760288.html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