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文化生态视野下布依族古歌生存价值研究</w:t>
      </w:r>
    </w:p>
    <w:p>
      <w:r>
        <w:rPr>
          <w:rFonts w:ascii="宋体" w:hAnsi="宋体" w:eastAsia="宋体"/>
          <w:sz w:val="24"/>
        </w:rPr>
        <w:t>黄德林著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文化生态视野下布依族古歌生存价值研究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本书出售、求购地址：https://www.jiaokey.com/book/detail/13760259.html</w:t>
      </w:r>
    </w:p>
    <w:p>
      <w:r>
        <w:t>更多相关图书推荐：https://www.jiaokey.com</w:t>
      </w:r>
    </w:p>
    <w:p>
      <w:r>
        <w:t>黄德林著 其他作品：https://www.jiaokey.com/tag/黄德林著.html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关键词搜索：https://www.jiaokey.com/tag/文化生态视野下布依族古歌生存价值研究.html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