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服务界面绩效  基于顾客偏好的视角</w:t>
      </w:r>
    </w:p>
    <w:p>
      <w:r>
        <w:rPr>
          <w:rFonts w:ascii="宋体" w:hAnsi="宋体" w:eastAsia="宋体"/>
          <w:sz w:val="24"/>
        </w:rPr>
        <w:t>郭会斌，唐振龙著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服务界面绩效  基于顾客偏好的视角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郭会斌，唐振龙著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本书出售、求购地址：https://www.jiaokey.com/book/detail/13760257.html</w:t>
      </w:r>
    </w:p>
    <w:p>
      <w:r>
        <w:t>更多相关图书推荐：https://www.jiaokey.com</w:t>
      </w:r>
    </w:p>
    <w:p>
      <w:r>
        <w:t>郭会斌，唐振龙著 其他作品：https://www.jiaokey.com/tag/郭会斌，唐振龙著.html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关键词搜索：https://www.jiaokey.com/tag/服务界面绩效  基于顾客偏好的视角.html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