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依附与剥离  后殖民文化语境中的黑非洲英语写作</w:t>
      </w:r>
    </w:p>
    <w:p>
      <w:r>
        <w:rPr>
          <w:rFonts w:ascii="宋体" w:hAnsi="宋体" w:eastAsia="宋体"/>
          <w:sz w:val="24"/>
        </w:rPr>
        <w:t>高文惠著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依附与剥离  后殖民文化语境中的黑非洲英语写作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本书出售、求购地址：https://www.jiaokey.com/book/detail/13760243.html</w:t>
      </w:r>
    </w:p>
    <w:p>
      <w:r>
        <w:t>更多相关图书推荐：https://www.jiaokey.com</w:t>
      </w:r>
    </w:p>
    <w:p>
      <w:r>
        <w:t>高文惠著 其他作品：https://www.jiaokey.com/tag/高文惠著.html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关键词搜索：https://www.jiaokey.com/tag/依附与剥离  后殖民文化语境中的黑非洲英语写作.html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