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书名：气候和土地变化下的中国粮食主产区生产力研究</w:t>
      </w:r>
    </w:p>
    <w:p>
      <w:r>
        <w:t>作者：韩荣青著</w:t>
      </w:r>
    </w:p>
    <w:p>
      <w:r>
        <w:t>出版社：济南:山东大学出版社,2014.10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气候和土地变化下的中国粮食主产区生产力研究 评论地址：https://www.jiaokey.com/book/detail/13760204.html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