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生态革命  与地球和平相处</w:t>
      </w:r>
    </w:p>
    <w:p>
      <w:r>
        <w:rPr>
          <w:rFonts w:ascii="宋体" w:hAnsi="宋体" w:eastAsia="宋体"/>
          <w:sz w:val="24"/>
        </w:rPr>
        <w:t>（美）约·贝·福斯特著；刘仁胜，李晶，董慧译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生态革命  与地球和平相处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（美）约·贝·福斯特著；刘仁胜，李晶，董慧译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本书出售、求购地址：https://www.jiaokey.com/book/detail/13760200.html</w:t>
      </w:r>
    </w:p>
    <w:p>
      <w:r>
        <w:t>更多相关图书推荐：https://www.jiaokey.com</w:t>
      </w:r>
    </w:p>
    <w:p>
      <w:r>
        <w:t>（美）约·贝·福斯特著；刘仁胜，李晶，董慧译 其他作品：https://www.jiaokey.com/tag/（美）约·贝·福斯特著；刘仁胜，李晶，董慧译.html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关键词搜索：https://www.jiaokey.com/tag/生态革命  与地球和平相处.html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