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书名：上海城乡基本公共服务均等化问题研究</w:t>
      </w:r>
    </w:p>
    <w:p>
      <w:r>
        <w:t>作者：孔凡河著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上海城乡基本公共服务均等化问题研究 评论地址：https://www.jiaokey.com/book/detail/13760177.html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