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传统性与现代性的冲突与交融  现代化视野中的美国官员制度转型研究  1865-1929</w:t>
      </w:r>
    </w:p>
    <w:p>
      <w:r>
        <w:rPr>
          <w:rFonts w:ascii="宋体" w:hAnsi="宋体" w:eastAsia="宋体"/>
          <w:sz w:val="24"/>
        </w:rPr>
        <w:t>林畅著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传统性与现代性的冲突与交融  现代化视野中的美国官员制度转型研究  1865-1929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本书出售、求购地址：https://www.jiaokey.com/book/detail/13760163.html</w:t>
      </w:r>
    </w:p>
    <w:p>
      <w:r>
        <w:t>更多相关图书推荐：https://www.jiaokey.com</w:t>
      </w:r>
    </w:p>
    <w:p>
      <w:r>
        <w:t>林畅著 其他作品：https://www.jiaokey.com/tag/林畅著.html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关键词搜索：https://www.jiaokey.com/tag/传统性与现代性的冲突与交融  现代化视野中的美国官员制度转型研究  1865-1929.html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