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藕花深处金石韵  李清照和她的艺术世界</w:t>
      </w:r>
    </w:p>
    <w:p>
      <w:r>
        <w:rPr>
          <w:rFonts w:ascii="宋体" w:hAnsi="宋体" w:eastAsia="宋体"/>
          <w:sz w:val="24"/>
        </w:rPr>
        <w:t>高立著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藕花深处金石韵  李清照和她的艺术世界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本书出售、求购地址：https://www.jiaokey.com/book/detail/13760155.html</w:t>
      </w:r>
    </w:p>
    <w:p>
      <w:r>
        <w:t>更多相关图书推荐：https://www.jiaokey.com</w:t>
      </w:r>
    </w:p>
    <w:p>
      <w:r>
        <w:t>高立著 其他作品：https://www.jiaokey.com/tag/高立著.html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关键词搜索：https://www.jiaokey.com/tag/藕花深处金石韵  李清照和她的艺术世界.html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