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  餐巾装饰  源自欧洲的餐巾装饰时尚</w:t>
      </w:r>
    </w:p>
    <w:p>
      <w:r>
        <w:t>作者：（加）德尼斯·维瓦尔（Denise Vivaldo）著</w:t>
      </w:r>
    </w:p>
    <w:p>
      <w:r>
        <w:t>出版社：青岛:青岛出版社,2015.06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玩美  餐巾装饰  源自欧洲的餐巾装饰时尚 评论地址：https://www.jiaokey.com/book/detail/13760146.html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