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作者：夏和先，齐永长主编；彭成，蒋斌，张文霞副主编；齐永长，张文霞，尚智等编</w:t>
      </w:r>
    </w:p>
    <w:p>
      <w:r>
        <w:t>出版社：南京：东南大学出版社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病原生物学与免疫学基础 评论地址：https://www.jiaokey.com/book/detail/13760134.html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