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书名：初中三年全知道</w:t>
      </w:r>
    </w:p>
    <w:p>
      <w:r>
        <w:t>作者：翟鸿珍编著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初中三年全知道 评论地址：https://www.jiaokey.com/book/detail/13760124.html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