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航天器返回与进入的轨道设计</w:t>
      </w:r>
    </w:p>
    <w:p>
      <w:r>
        <w:rPr>
          <w:rFonts w:ascii="宋体" w:hAnsi="宋体" w:eastAsia="宋体"/>
          <w:sz w:val="24"/>
        </w:rPr>
        <w:t>李颐黎著；北京空间机电研究所组织编写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航天器返回与进入的轨道设计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李颐黎著；北京空间机电研究所组织编写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本书出售、求购地址：https://www.jiaokey.com/book/detail/13760120.html</w:t>
      </w:r>
    </w:p>
    <w:p>
      <w:r>
        <w:t>更多相关图书推荐：https://www.jiaokey.com</w:t>
      </w:r>
    </w:p>
    <w:p>
      <w:r>
        <w:t>李颐黎著；北京空间机电研究所组织编写 其他作品：https://www.jiaokey.com/tag/李颐黎著；北京空间机电研究所组织编写.html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关键词搜索：https://www.jiaokey.com/tag/航天器返回与进入的轨道设计.html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