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现代混凝土配合比设计与质量控制新技术</w:t>
      </w:r>
    </w:p>
    <w:p>
      <w:r>
        <w:rPr>
          <w:rFonts w:ascii="宋体" w:hAnsi="宋体" w:eastAsia="宋体"/>
          <w:sz w:val="24"/>
        </w:rPr>
        <w:t>高礼雄，荣辉，孙国文著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现代混凝土配合比设计与质量控制新技术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高礼雄，荣辉，孙国文著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本书出售、求购地址：https://www.jiaokey.com/book/detail/13760103.html</w:t>
      </w:r>
    </w:p>
    <w:p>
      <w:r>
        <w:t>更多相关图书推荐：https://www.jiaokey.com</w:t>
      </w:r>
    </w:p>
    <w:p>
      <w:r>
        <w:t>高礼雄，荣辉，孙国文著 其他作品：https://www.jiaokey.com/tag/高礼雄，荣辉，孙国文著.html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关键词搜索：https://www.jiaokey.com/tag/现代混凝土配合比设计与质量控制新技术.html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