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书名：人生规划课  学生时代要养成的八种素质</w:t>
      </w:r>
    </w:p>
    <w:p>
      <w:r>
        <w:t>作者：李锡林编著</w:t>
      </w:r>
    </w:p>
    <w:p>
      <w:r>
        <w:t>出版社：北京：北京工业大学出版社</w:t>
      </w:r>
    </w:p>
    <w:p>
      <w:r>
        <w:t>出版日期：2015.05</w:t>
      </w:r>
    </w:p>
    <w:p>
      <w:r>
        <w:t>总页数：258</w:t>
      </w:r>
    </w:p>
    <w:p>
      <w:r>
        <w:t>更多请访问教客网: www.jiaokey.com</w:t>
      </w:r>
    </w:p>
    <w:p>
      <w:r>
        <w:t>人生规划课  学生时代要养成的八种素质 评论地址：https://www.jiaokey.com/book/detail/13760101.html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