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谦谦君子，温润如玉  古诗词中的绝世才子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谦谦君子，温润如玉  古诗词中的绝世才子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本书出售、求购地址：https://www.jiaokey.com/book/detail/13760099.html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关键词搜索：https://www.jiaokey.com/tag/谦谦君子，温润如玉  古诗词中的绝世才子.html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