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人人都要懂的房产常识大全集  实用案例版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人人都要懂的房产常识大全集  实用案例版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本书出售、求购地址：https://www.jiaokey.com/book/detail/13760095.html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关键词搜索：https://www.jiaokey.com/tag/人人都要懂的房产常识大全集  实用案例版.html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