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光阴小镇  故乡曾温柔地等我长大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光阴小镇  故乡曾温柔地等我长大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本书出售、求购地址：https://www.jiaokey.com/book/detail/13760093.html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关键词搜索：https://www.jiaokey.com/tag/光阴小镇  故乡曾温柔地等我长大.html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