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微店运营实用手册</w:t>
      </w:r>
    </w:p>
    <w:p>
      <w:r>
        <w:rPr>
          <w:rFonts w:ascii="宋体" w:hAnsi="宋体" w:eastAsia="宋体"/>
          <w:sz w:val="24"/>
        </w:rPr>
        <w:t>环博文化组,陈益材,钟卫平,王楗楠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微店运营实用手册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环博文化组,陈益材,钟卫平,王楗楠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9787111503736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网络营销-手册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商品流通与市场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本书介绍了微店开店的实际操作，开店后期的营销策划和运营推广。主要内容包括：如火如荼的微店、微店的产品选择、微店产品图片拍摄与处理、有赞微店的创办等。</w:t>
      </w:r>
    </w:p>
    <w:p/>
    <w:p>
      <w:r>
        <w:t>本书出售、求购地址：https://www.jiaokey.com/book/detail/13760075.html</w:t>
      </w:r>
    </w:p>
    <w:p>
      <w:r>
        <w:t>更多商品流通与市场图书推荐：https://www.jiaokey.com</w:t>
      </w:r>
    </w:p>
    <w:p>
      <w:r>
        <w:t>环博文化组,陈益材,钟卫平,王楗楠 其他作品：https://www.jiaokey.com/tag/环博文化组,陈益材,钟卫平,王楗楠.html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关键词搜索：https://www.jiaokey.com/tag/网络营销-手册.html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