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装备保障智能优化决策方法与应用</w:t>
      </w:r>
    </w:p>
    <w:p>
      <w:r>
        <w:rPr>
          <w:rFonts w:ascii="宋体" w:hAnsi="宋体" w:eastAsia="宋体"/>
          <w:sz w:val="24"/>
        </w:rPr>
        <w:t>凌海风，郑宇军，萧毅鸿著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装备保障智能优化决策方法与应用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凌海风，郑宇军，萧毅鸿著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本书出售、求购地址：https://www.jiaokey.com/book/detail/13760043.html</w:t>
      </w:r>
    </w:p>
    <w:p>
      <w:r>
        <w:t>更多相关图书推荐：https://www.jiaokey.com</w:t>
      </w:r>
    </w:p>
    <w:p>
      <w:r>
        <w:t>凌海风，郑宇军，萧毅鸿著 其他作品：https://www.jiaokey.com/tag/凌海风，郑宇军，萧毅鸿著.html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关键词搜索：https://www.jiaokey.com/tag/装备保障智能优化决策方法与应用.html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