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书名：新编国际商务日语函电</w:t>
      </w:r>
    </w:p>
    <w:p>
      <w:r>
        <w:t>作者：郭正义，肖熠，李越编著</w:t>
      </w:r>
    </w:p>
    <w:p>
      <w:r>
        <w:t>出版社：天津:南开大学出版社,2015.04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新编国际商务日语函电 评论地址：https://www.jiaokey.com/book/detail/13760024.html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