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书名：sg43512预应力混凝土圆孔板预应力钢筋为螺旋肋钢丝跨度21m72m2004年合订本</w:t>
      </w:r>
    </w:p>
    <w:p>
      <w:r>
        <w:t>作者：中国建筑科学研究院主编</w:t>
      </w:r>
    </w:p>
    <w:p>
      <w:r>
        <w:t>出版社：中国建筑标准设计研究院,2004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sg43512预应力混凝土圆孔板预应力钢筋为螺旋肋钢丝跨度21m72m2004年合订本 评论地址：https://www.jiaokey.com/book/detail/13759949.html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