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2014年国家公务员考试历年真题名师详解《行政职业能力测试》参考答案及详细解析</w:t>
      </w:r>
    </w:p>
    <w:p>
      <w:r>
        <w:rPr>
          <w:rFonts w:ascii="宋体" w:hAnsi="宋体" w:eastAsia="宋体"/>
          <w:sz w:val="24"/>
        </w:rPr>
        <w:t>吴绍南主编；地球云教育科学研究院审定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2014年国家公务员考试历年真题名师详解《行政职业能力测试》参考答案及详细解析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吴绍南主编；地球云教育科学研究院审定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本书出售、求购地址：https://www.jiaokey.com/book/detail/13759920.html</w:t>
      </w:r>
    </w:p>
    <w:p>
      <w:r>
        <w:t>更多相关图书推荐：https://www.jiaokey.com</w:t>
      </w:r>
    </w:p>
    <w:p>
      <w:r>
        <w:t>吴绍南主编；地球云教育科学研究院审定 其他作品：https://www.jiaokey.com/tag/吴绍南主编；地球云教育科学研究院审定.html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关键词搜索：https://www.jiaokey.com/tag/2014年国家公务员考试历年真题名师详解《行政职业能力测试》参考答案及详细解析.html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