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50000词英汉词典  双色版</w:t>
      </w:r>
    </w:p>
    <w:p>
      <w:r>
        <w:rPr>
          <w:rFonts w:ascii="宋体" w:hAnsi="宋体" w:eastAsia="宋体"/>
          <w:sz w:val="24"/>
        </w:rPr>
        <w:t>张柏然主编；郭启新执行主编；戎林海，耿伯华，魏向清等副主编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50000词英汉词典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张柏然主编；郭启新执行主编；戎林海，耿伯华，魏向清等副主编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本书出售、求购地址：https://www.jiaokey.com/book/detail/13759900.html</w:t>
      </w:r>
    </w:p>
    <w:p>
      <w:r>
        <w:t>更多相关图书推荐：https://www.jiaokey.com</w:t>
      </w:r>
    </w:p>
    <w:p>
      <w:r>
        <w:t>张柏然主编；郭启新执行主编；戎林海，耿伯华，魏向清等副主编 其他作品：https://www.jiaokey.com/tag/张柏然主编；郭启新执行主编；戎林海，耿伯华，魏向清等副主编.html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关键词搜索：https://www.jiaokey.com/tag/50000词英汉词典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