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AP1000核电厂核岛系统初级运行</w:t>
      </w:r>
    </w:p>
    <w:p>
      <w:r>
        <w:rPr>
          <w:rFonts w:ascii="宋体" w:hAnsi="宋体" w:eastAsia="宋体"/>
          <w:sz w:val="24"/>
        </w:rPr>
        <w:t>缪亚民主编；章金平，陈伦寿，吴元明副主编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AP1000核电厂核岛系统初级运行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缪亚民主编；章金平，陈伦寿，吴元明副主编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本书出售、求购地址：https://www.jiaokey.com/book/detail/13759894.html</w:t>
      </w:r>
    </w:p>
    <w:p>
      <w:r>
        <w:t>更多相关图书推荐：https://www.jiaokey.com</w:t>
      </w:r>
    </w:p>
    <w:p>
      <w:r>
        <w:t>缪亚民主编；章金平，陈伦寿，吴元明副主编 其他作品：https://www.jiaokey.com/tag/缪亚民主编；章金平，陈伦寿，吴元明副主编.html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关键词搜索：https://www.jiaokey.com/tag/AP1000核电厂核岛系统初级运行.html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