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书名：国家公务员考试历年真题名师详解（行政职业能力测验）</w:t>
      </w:r>
    </w:p>
    <w:p>
      <w:r>
        <w:t>作者：吴绍南主编；地球云教育科学院审定；中国青年高级人才培训中心，中国政法大学法学院联合推出</w:t>
      </w:r>
    </w:p>
    <w:p>
      <w:r>
        <w:t>出版社：北京：中国政法大学出版社</w:t>
      </w:r>
    </w:p>
    <w:p>
      <w:r>
        <w:t>出版日期：2013.05</w:t>
      </w:r>
    </w:p>
    <w:p>
      <w:r>
        <w:t>总页数：232</w:t>
      </w:r>
    </w:p>
    <w:p>
      <w:r>
        <w:t>更多请访问教客网: www.jiaokey.com</w:t>
      </w:r>
    </w:p>
    <w:p>
      <w:r>
        <w:t>国家公务员考试历年真题名师详解（行政职业能力测验） 评论地址：https://www.jiaokey.com/book/detail/13759880.html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