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海洋能  波涛汹涌的能量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海洋能  波涛汹涌的能量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本书出售、求购地址：https://www.jiaokey.com/book/detail/13759838.html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关键词搜索：https://www.jiaokey.com/tag/海洋能  波涛汹涌的能量.html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