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专武干部军事训练指南</w:t>
      </w:r>
    </w:p>
    <w:p>
      <w:r>
        <w:rPr>
          <w:rFonts w:ascii="宋体" w:hAnsi="宋体" w:eastAsia="宋体"/>
          <w:sz w:val="24"/>
        </w:rPr>
        <w:t>张雪军，谢明登著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专武干部军事训练指南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张雪军，谢明登著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本书出售、求购地址：https://www.jiaokey.com/book/detail/13759811.html</w:t>
      </w:r>
    </w:p>
    <w:p>
      <w:r>
        <w:t>更多相关图书推荐：https://www.jiaokey.com</w:t>
      </w:r>
    </w:p>
    <w:p>
      <w:r>
        <w:t>张雪军，谢明登著 其他作品：https://www.jiaokey.com/tag/张雪军，谢明登著.html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关键词搜索：https://www.jiaokey.com/tag/专武干部军事训练指南.html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