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书名：商业街区规划及设计</w:t>
      </w:r>
    </w:p>
    <w:p>
      <w:r>
        <w:t>作者：佳图文化编</w:t>
      </w:r>
    </w:p>
    <w:p>
      <w:r>
        <w:t>出版社：广州:华南理工大学出版社,2014.01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商业街区规划及设计 评论地址：https://www.jiaokey.com/book/detail/13759806.html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