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书名：美食生活  猪牛羊兔菜典  第3版</w:t>
      </w:r>
    </w:p>
    <w:p>
      <w:r>
        <w:t>作者：邴吉和主编</w:t>
      </w:r>
    </w:p>
    <w:p>
      <w:r>
        <w:t>出版社：青岛：青岛出版社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美食生活  猪牛羊兔菜典  第3版 评论地址：https://www.jiaokey.com/book/detail/13759794.html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