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高职建设类专业工学结合校企合作教学改革研究与实践</w:t>
      </w:r>
    </w:p>
    <w:p>
      <w:r>
        <w:rPr>
          <w:rFonts w:ascii="宋体" w:hAnsi="宋体" w:eastAsia="宋体"/>
          <w:sz w:val="24"/>
        </w:rPr>
        <w:t>丁夏君著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高职建设类专业工学结合校企合作教学改革研究与实践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本书出售、求购地址：https://www.jiaokey.com/book/detail/13759756.html</w:t>
      </w:r>
    </w:p>
    <w:p>
      <w:r>
        <w:t>更多相关图书推荐：https://www.jiaokey.com</w:t>
      </w:r>
    </w:p>
    <w:p>
      <w:r>
        <w:t>丁夏君著 其他作品：https://www.jiaokey.com/tag/丁夏君著.html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关键词搜索：https://www.jiaokey.com/tag/高职建设类专业工学结合校企合作教学改革研究与实践.html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