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书名：别把胆病不当回事儿  慢性胆道感染、胆石病的防治</w:t>
      </w:r>
    </w:p>
    <w:p>
      <w:r>
        <w:t>作者：朱培庭主编</w:t>
      </w:r>
    </w:p>
    <w:p>
      <w:r>
        <w:t>出版社：上海浦江教育出版社,2012.05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别把胆病不当回事儿  慢性胆道感染、胆石病的防治 评论地址：https://www.jiaokey.com/book/detail/13759739.html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