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呼叫中心培训运营体系设计全案</w:t>
      </w:r>
    </w:p>
    <w:p>
      <w:r>
        <w:rPr>
          <w:rFonts w:ascii="宋体" w:hAnsi="宋体" w:eastAsia="宋体"/>
          <w:sz w:val="24"/>
        </w:rPr>
        <w:t>黎民安，陈家明编著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呼叫中心培训运营体系设计全案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黎民安，陈家明编著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本书出售、求购地址：https://www.jiaokey.com/book/detail/13759735.html</w:t>
      </w:r>
    </w:p>
    <w:p>
      <w:r>
        <w:t>更多相关图书推荐：https://www.jiaokey.com</w:t>
      </w:r>
    </w:p>
    <w:p>
      <w:r>
        <w:t>黎民安，陈家明编著 其他作品：https://www.jiaokey.com/tag/黎民安，陈家明编著.html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关键词搜索：https://www.jiaokey.com/tag/呼叫中心培训运营体系设计全案.html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